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清华社“视频大讲堂”大系  AutoCAD 2012中文版电气设计从入门到精通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清华社“视频大讲堂”大系  AutoCAD 2012中文版电气设计从入门到精通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本书出售、求购地址：https://www.jiaokey.com/book/detail/13010863.html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关键词搜索：https://www.jiaokey.com/tag/清华社“视频大讲堂”大系  AutoCAD 2012中文版电气设计从入门到精通.html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