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C++代码设计与重用</w:t>
      </w:r>
    </w:p>
    <w:p>
      <w:r>
        <w:rPr>
          <w:rFonts w:ascii="宋体" w:hAnsi="宋体" w:eastAsia="宋体"/>
          <w:sz w:val="24"/>
        </w:rPr>
        <w:t>（美）卡罗尔，（美）埃利斯著；陈伟柱译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C++代码设计与重用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（美）卡罗尔，（美）埃利斯著；陈伟柱译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本书出售、求购地址：https://www.jiaokey.com/book/detail/13010856.html</w:t>
      </w:r>
    </w:p>
    <w:p>
      <w:r>
        <w:t>更多相关图书推荐：https://www.jiaokey.com</w:t>
      </w:r>
    </w:p>
    <w:p>
      <w:r>
        <w:t>（美）卡罗尔，（美）埃利斯著；陈伟柱译 其他作品：https://www.jiaokey.com/tag/（美）卡罗尔，（美）埃利斯著；陈伟柱译.html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关键词搜索：https://www.jiaokey.com/tag/C++代码设计与重用.html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