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专业网络视频手册  网络视频的策划、制片、发行、推广和营利</w:t>
      </w:r>
    </w:p>
    <w:p>
      <w:r>
        <w:rPr>
          <w:rFonts w:ascii="宋体" w:hAnsi="宋体" w:eastAsia="宋体"/>
          <w:sz w:val="24"/>
        </w:rPr>
        <w:t>（美）哈灵顿，（美）威瑟著；张可译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专业网络视频手册  网络视频的策划、制片、发行、推广和营利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（美）哈灵顿，（美）威瑟著；张可译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本书出售、求购地址：https://www.jiaokey.com/book/detail/13010849.html</w:t>
      </w:r>
    </w:p>
    <w:p>
      <w:r>
        <w:t>更多相关图书推荐：https://www.jiaokey.com</w:t>
      </w:r>
    </w:p>
    <w:p>
      <w:r>
        <w:t>（美）哈灵顿，（美）威瑟著；张可译 其他作品：https://www.jiaokey.com/tag/（美）哈灵顿，（美）威瑟著；张可译.html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关键词搜索：https://www.jiaokey.com/tag/专业网络视频手册  网络视频的策划、制片、发行、推广和营利.html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