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Maya影视特效火星课堂  进阶实战篇  彩印</w:t>
      </w:r>
    </w:p>
    <w:p>
      <w:r>
        <w:rPr>
          <w:rFonts w:ascii="宋体" w:hAnsi="宋体" w:eastAsia="宋体"/>
          <w:sz w:val="24"/>
        </w:rPr>
        <w:t>张利峰，史尧，杨道国编著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Maya影视特效火星课堂  进阶实战篇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张利峰，史尧，杨道国编著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本书出售、求购地址：https://www.jiaokey.com/book/detail/13010833.html</w:t>
      </w:r>
    </w:p>
    <w:p>
      <w:r>
        <w:t>更多相关图书推荐：https://www.jiaokey.com</w:t>
      </w:r>
    </w:p>
    <w:p>
      <w:r>
        <w:t>张利峰，史尧，杨道国编著 其他作品：https://www.jiaokey.com/tag/张利峰，史尧，杨道国编著.html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关键词搜索：https://www.jiaokey.com/tag/Maya影视特效火星课堂  进阶实战篇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