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汉语框架网络本体研究</w:t>
      </w:r>
    </w:p>
    <w:p>
      <w:r>
        <w:rPr>
          <w:rFonts w:ascii="宋体" w:hAnsi="宋体" w:eastAsia="宋体"/>
          <w:sz w:val="24"/>
        </w:rPr>
        <w:t>贾君枝，邰杨芳，刘艳玲等著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汉语框架网络本体研究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贾君枝，邰杨芳，刘艳玲等著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本书出售、求购地址：https://www.jiaokey.com/book/detail/13010813.html</w:t>
      </w:r>
    </w:p>
    <w:p>
      <w:r>
        <w:t>更多相关图书推荐：https://www.jiaokey.com</w:t>
      </w:r>
    </w:p>
    <w:p>
      <w:r>
        <w:t>贾君枝，邰杨芳，刘艳玲等著 其他作品：https://www.jiaokey.com/tag/贾君枝，邰杨芳，刘艳玲等著.html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关键词搜索：https://www.jiaokey.com/tag/汉语框架网络本体研究.html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