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中老年人网上冲浪  健康大字版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中老年人网上冲浪  健康大字版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关键词搜索：https://www.jiaokey.com/tag/中老年人网上冲浪  健康大字版.html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