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Lumion/SketchUp印象三维可视化技术精粹  彩印</w:t>
      </w:r>
    </w:p>
    <w:p>
      <w:r>
        <w:rPr>
          <w:rFonts w:ascii="宋体" w:hAnsi="宋体" w:eastAsia="宋体"/>
          <w:sz w:val="24"/>
        </w:rPr>
        <w:t>谭俊鹏，边海编著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Lumion/SketchUp印象三维可视化技术精粹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谭俊鹏，边海编著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本书出售、求购地址：https://www.jiaokey.com/book/detail/13010764.html</w:t>
      </w:r>
    </w:p>
    <w:p>
      <w:r>
        <w:t>更多相关图书推荐：https://www.jiaokey.com</w:t>
      </w:r>
    </w:p>
    <w:p>
      <w:r>
        <w:t>谭俊鹏，边海编著 其他作品：https://www.jiaokey.com/tag/谭俊鹏，边海编著.html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关键词搜索：https://www.jiaokey.com/tag/Lumion/SketchUp印象三维可视化技术精粹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