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书名：DOS命令行应用实战秘籍</w:t>
      </w:r>
    </w:p>
    <w:p>
      <w:r>
        <w:t>作者：水清华编著</w:t>
      </w:r>
    </w:p>
    <w:p>
      <w:r>
        <w:t>出版社：北京:中国铁道出版社,2012.05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DOS命令行应用实战秘籍 评论地址：https://www.jiaokey.com/book/detail/13010761.html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