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基于Excel应用的会计实务</w:t>
      </w:r>
    </w:p>
    <w:p>
      <w:r>
        <w:rPr>
          <w:rFonts w:ascii="宋体" w:hAnsi="宋体" w:eastAsia="宋体"/>
          <w:sz w:val="24"/>
        </w:rPr>
        <w:t>宋传联，于书宝，陆丝主编；荆珊珊，车正红，王丽霞副主编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基于Excel应用的会计实务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宋传联，于书宝，陆丝主编；荆珊珊，车正红，王丽霞副主编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本书出售、求购地址：https://www.jiaokey.com/book/detail/13010760.html</w:t>
      </w:r>
    </w:p>
    <w:p>
      <w:r>
        <w:t>更多相关图书推荐：https://www.jiaokey.com</w:t>
      </w:r>
    </w:p>
    <w:p>
      <w:r>
        <w:t>宋传联，于书宝，陆丝主编；荆珊珊，车正红，王丽霞副主编 其他作品：https://www.jiaokey.com/tag/宋传联，于书宝，陆丝主编；荆珊珊，车正红，王丽霞副主编.html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关键词搜索：https://www.jiaokey.com/tag/基于Excel应用的会计实务.html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