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中老年人电脑新生活  中老年人学电脑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中老年人电脑新生活  中老年人学电脑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本书出售、求购地址：https://www.jiaokey.com/book/detail/13010755.html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关键词搜索：https://www.jiaokey.com/tag/中老年人电脑新生活  中老年人学电脑.html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