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标签  标记系统设计实践</w:t>
      </w:r>
    </w:p>
    <w:p>
      <w:r>
        <w:rPr>
          <w:rFonts w:ascii="宋体" w:hAnsi="宋体" w:eastAsia="宋体"/>
          <w:sz w:val="24"/>
        </w:rPr>
        <w:t>（美）史密斯（SmithG.）著；张军，陈军亮译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标签  标记系统设计实践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（美）史密斯（SmithG.）著；张军，陈军亮译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本书出售、求购地址：https://www.jiaokey.com/book/detail/13010743.html</w:t>
      </w:r>
    </w:p>
    <w:p>
      <w:r>
        <w:t>更多相关图书推荐：https://www.jiaokey.com</w:t>
      </w:r>
    </w:p>
    <w:p>
      <w:r>
        <w:t>（美）史密斯（SmithG.）著；张军，陈军亮译 其他作品：https://www.jiaokey.com/tag/（美）史密斯（SmithG.）著；张军，陈军亮译.html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关键词搜索：https://www.jiaokey.com/tag/标签  标记系统设计实践.html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