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中老年人电脑新生活  中老年人网络防骗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中老年人电脑新生活  中老年人网络防骗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本书出售、求购地址：https://www.jiaokey.com/book/detail/13010733.html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关键词搜索：https://www.jiaokey.com/tag/中老年人电脑新生活  中老年人网络防骗.html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