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没那么复杂  Excel函数与公式基础入门  双色印刷</w:t>
      </w:r>
    </w:p>
    <w:p>
      <w:r>
        <w:rPr>
          <w:rFonts w:ascii="宋体" w:hAnsi="宋体" w:eastAsia="宋体"/>
          <w:sz w:val="24"/>
        </w:rPr>
        <w:t>Excel精英培训网，法立明，方洁影等编著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没那么复杂  Excel函数与公式基础入门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Excel精英培训网，法立明，方洁影等编著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本书出售、求购地址：https://www.jiaokey.com/book/detail/13010723.html</w:t>
      </w:r>
    </w:p>
    <w:p>
      <w:r>
        <w:t>更多相关图书推荐：https://www.jiaokey.com</w:t>
      </w:r>
    </w:p>
    <w:p>
      <w:r>
        <w:t>Excel精英培训网，法立明，方洁影等编著 其他作品：https://www.jiaokey.com/tag/Excel精英培训网，法立明，方洁影等编著.html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关键词搜索：https://www.jiaokey.com/tag/没那么复杂  Excel函数与公式基础入门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