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自学成才  Photoshop CS5数码照片处理自学成才  全彩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自学成才  Photoshop CS5数码照片处理自学成才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本书出售、求购地址：https://www.jiaokey.com/book/detail/13010705.html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关键词搜索：https://www.jiaokey.com/tag/自学成才  Photoshop CS5数码照片处理自学成才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