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网络分析技术揭秘  原理、实践与WinPcap深入解析</w:t>
      </w:r>
    </w:p>
    <w:p>
      <w:r>
        <w:rPr>
          <w:rFonts w:ascii="宋体" w:hAnsi="宋体" w:eastAsia="宋体"/>
          <w:sz w:val="24"/>
        </w:rPr>
        <w:t>彭文波，吕雪峰，宋泽宇著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网络分析技术揭秘  原理、实践与WinPcap深入解析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彭文波，吕雪峰，宋泽宇著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本书出售、求购地址：https://www.jiaokey.com/book/detail/13010691.html</w:t>
      </w:r>
    </w:p>
    <w:p>
      <w:r>
        <w:t>更多相关图书推荐：https://www.jiaokey.com</w:t>
      </w:r>
    </w:p>
    <w:p>
      <w:r>
        <w:t>彭文波，吕雪峰，宋泽宇著 其他作品：https://www.jiaokey.com/tag/彭文波，吕雪峰，宋泽宇著.html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关键词搜索：https://www.jiaokey.com/tag/网络分析技术揭秘  原理、实践与WinPcap深入解析.html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