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决战Nginx  系统卷  高性能Web服务器详解与运维</w:t>
      </w:r>
    </w:p>
    <w:p>
      <w:r>
        <w:rPr>
          <w:rFonts w:ascii="宋体" w:hAnsi="宋体" w:eastAsia="宋体"/>
          <w:sz w:val="24"/>
        </w:rPr>
        <w:t>陶利军编著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决战Nginx  系统卷  高性能Web服务器详解与运维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本书出售、求购地址：https://www.jiaokey.com/book/detail/13010675.html</w:t>
      </w:r>
    </w:p>
    <w:p>
      <w:r>
        <w:t>更多相关图书推荐：https://www.jiaokey.com</w:t>
      </w:r>
    </w:p>
    <w:p>
      <w:r>
        <w:t>陶利军编著 其他作品：https://www.jiaokey.com/tag/陶利军编著.html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关键词搜索：https://www.jiaokey.com/tag/决战Nginx  系统卷  高性能Web服务器详解与运维.html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