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爱拍电影  iPhone电影拍摄与制作  全彩</w:t>
      </w:r>
    </w:p>
    <w:p>
      <w:r>
        <w:rPr>
          <w:rFonts w:ascii="宋体" w:hAnsi="宋体" w:eastAsia="宋体"/>
          <w:sz w:val="24"/>
        </w:rPr>
        <w:t>（韩）柳淳美，池溶晋编著；陈文静译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爱拍电影  iPhone电影拍摄与制作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（韩）柳淳美，池溶晋编著；陈文静译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本书出售、求购地址：https://www.jiaokey.com/book/detail/13010666.html</w:t>
      </w:r>
    </w:p>
    <w:p>
      <w:r>
        <w:t>更多相关图书推荐：https://www.jiaokey.com</w:t>
      </w:r>
    </w:p>
    <w:p>
      <w:r>
        <w:t>（韩）柳淳美，池溶晋编著；陈文静译 其他作品：https://www.jiaokey.com/tag/（韩）柳淳美，池溶晋编著；陈文静译.html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关键词搜索：https://www.jiaokey.com/tag/爱拍电影  iPhone电影拍摄与制作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