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七周七语言  理解多种编程范型</w:t>
      </w:r>
    </w:p>
    <w:p>
      <w:r>
        <w:rPr>
          <w:rFonts w:ascii="宋体" w:hAnsi="宋体" w:eastAsia="宋体"/>
          <w:sz w:val="24"/>
        </w:rPr>
        <w:t>（美）泰特著；戴玮，白明，巨成译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七周七语言  理解多种编程范型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（美）泰特著；戴玮，白明，巨成译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本书出售、求购地址：https://www.jiaokey.com/book/detail/13010643.html</w:t>
      </w:r>
    </w:p>
    <w:p>
      <w:r>
        <w:t>更多相关图书推荐：https://www.jiaokey.com</w:t>
      </w:r>
    </w:p>
    <w:p>
      <w:r>
        <w:t>（美）泰特著；戴玮，白明，巨成译 其他作品：https://www.jiaokey.com/tag/（美）泰特著；戴玮，白明，巨成译.html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关键词搜索：https://www.jiaokey.com/tag/七周七语言  理解多种编程范型.html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