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24小时玩转三星手机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24小时玩转三星手机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本书出售、求购地址：https://www.jiaokey.com/book/detail/13010594.html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关键词搜索：https://www.jiaokey.com/tag/24小时玩转三星手机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