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实战技巧精粹  Word 2010实战技巧精粹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实战技巧精粹  Word 2010实战技巧精粹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本书出售、求购地址：https://www.jiaokey.com/book/detail/13010586.html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关键词搜索：https://www.jiaokey.com/tag/实战技巧精粹  Word 2010实战技巧精粹.html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