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中国道教大辞典</w:t>
      </w:r>
    </w:p>
    <w:p>
      <w:r>
        <w:rPr>
          <w:rFonts w:ascii="宋体" w:hAnsi="宋体" w:eastAsia="宋体"/>
          <w:sz w:val="24"/>
        </w:rPr>
        <w:t>闵智亭，李养正主编；张继禹，赵亮，贠信常副主编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中国道教大辞典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闵智亭，李养正主编；张继禹，赵亮，贠信常副主编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东久企业（出版）有限公司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本书出售、求购地址：https://www.jiaokey.com/book/detail/13010572.html</w:t>
      </w:r>
    </w:p>
    <w:p>
      <w:r>
        <w:t>更多相关图书推荐：https://www.jiaokey.com</w:t>
      </w:r>
    </w:p>
    <w:p>
      <w:r>
        <w:t>闵智亭，李养正主编；张继禹，赵亮，贠信常副主编 其他作品：https://www.jiaokey.com/tag/闵智亭，李养正主编；张继禹，赵亮，贠信常副主编.html</w:t>
      </w:r>
    </w:p>
    <w:p>
      <w:r>
        <w:t>东久企业（出版）有限公司 出版图书：https://www.jiaokey.com/tag/东久企业（出版）有限公司.html</w:t>
      </w:r>
    </w:p>
    <w:p>
      <w:r>
        <w:t>关键词搜索：https://www.jiaokey.com/tag/中国道教大辞典.html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