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史达林  代价高昂的胜利</w:t>
      </w:r>
    </w:p>
    <w:p>
      <w:r>
        <w:rPr>
          <w:rFonts w:ascii="宋体" w:hAnsi="宋体" w:eastAsia="宋体"/>
          <w:sz w:val="24"/>
        </w:rPr>
        <w:t>熊伟民著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史达林  代价高昂的胜利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熊伟民著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世潮出版有限公司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本书出售、求购地址：https://www.jiaokey.com/book/detail/13010569.html</w:t>
      </w:r>
    </w:p>
    <w:p>
      <w:r>
        <w:t>更多相关图书推荐：https://www.jiaokey.com</w:t>
      </w:r>
    </w:p>
    <w:p>
      <w:r>
        <w:t>熊伟民著 其他作品：https://www.jiaokey.com/tag/熊伟民著.html</w:t>
      </w:r>
    </w:p>
    <w:p>
      <w:r>
        <w:t>世潮出版有限公司 出版图书：https://www.jiaokey.com/tag/世潮出版有限公司.html</w:t>
      </w:r>
    </w:p>
    <w:p>
      <w:r>
        <w:t>关键词搜索：https://www.jiaokey.com/tag/史达林  代价高昂的胜利.html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