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工作与信仰 台湾经济社会发展的见证 Witnessing economic &amp; social development on taiwan ROC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工作与信仰 台湾经济社会发展的见证 Witnessing economic &amp; social development on taiwan ROC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资讯电脑杂志社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本书出售、求购地址：https://www.jiaokey.com/book/detail/13010529.html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资讯电脑杂志社 出版图书：https://www.jiaokey.com/tag/资讯电脑杂志社.html</w:t>
      </w:r>
    </w:p>
    <w:p>
      <w:r>
        <w:t>关键词搜索：https://www.jiaokey.com/tag/工作与信仰 台湾经济社会发展的见证 Witnessing economic &amp; social development on taiwan ROC.html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