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书名：西南文化考察志旅游特刊</w:t>
      </w:r>
    </w:p>
    <w:p>
      <w:r>
        <w:t>作者：杨昆冈主编</w:t>
      </w:r>
    </w:p>
    <w:p>
      <w:r>
        <w:t>出版社：香港理工大学中国语文教学中心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西南文化考察志旅游特刊 评论地址：https://www.jiaokey.com/book/detail/13010528.html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