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书名：首届“东方之星”包装设计大奖赛作品集</w:t>
      </w:r>
    </w:p>
    <w:p>
      <w:r>
        <w:t>作者：上海彩迪网络设计有限公司编；上海工程技术大学设计学院摄</w:t>
      </w:r>
    </w:p>
    <w:p>
      <w:r>
        <w:t>出版社：上海：上海人民美术出版社</w:t>
      </w:r>
    </w:p>
    <w:p>
      <w:r>
        <w:t>出版日期：2004.06</w:t>
      </w:r>
    </w:p>
    <w:p>
      <w:r>
        <w:t>总页数：151</w:t>
      </w:r>
    </w:p>
    <w:p>
      <w:r>
        <w:t>更多请访问教客网: www.jiaokey.com</w:t>
      </w:r>
    </w:p>
    <w:p>
      <w:r>
        <w:t>首届“东方之星”包装设计大奖赛作品集 评论地址：https://www.jiaokey.com/book/detail/13010482.html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