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100封感动300年的情书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100封感动300年的情书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100封感动300年的情书.html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