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站起来就是一棵树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站起来就是一棵树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本书出售、求购地址：https://www.jiaokey.com/book/detail/13010417.html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关键词搜索：https://www.jiaokey.com/tag/心灵鸡汤  站起来就是一棵树.html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