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感悟母爱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感悟母爱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本书出售、求购地址：https://www.jiaokey.com/book/detail/13010413.html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关键词搜索：https://www.jiaokey.com/tag/心灵鸡汤  感悟母爱.html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