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CS4数码摄影后期处理完全自学教程  超值版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CS4数码摄影后期处理完全自学教程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本书出售、求购地址：https://www.jiaokey.com/book/detail/13010400.html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CS4数码摄影后期处理完全自学教程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