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软件性能测试  基于LoadRunner应用</w:t>
      </w:r>
    </w:p>
    <w:p>
      <w:r>
        <w:rPr>
          <w:rFonts w:ascii="宋体" w:hAnsi="宋体" w:eastAsia="宋体"/>
          <w:sz w:val="24"/>
        </w:rPr>
        <w:t>魏娜娣，李文斌，裴军霞编著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软件性能测试  基于LoadRunner应用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魏娜娣，李文斌，裴军霞编著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本书出售、求购地址：https://www.jiaokey.com/book/detail/13010372.html</w:t>
      </w:r>
    </w:p>
    <w:p>
      <w:r>
        <w:t>更多相关图书推荐：https://www.jiaokey.com</w:t>
      </w:r>
    </w:p>
    <w:p>
      <w:r>
        <w:t>魏娜娣，李文斌，裴军霞编著 其他作品：https://www.jiaokey.com/tag/魏娜娣，李文斌，裴军霞编著.html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关键词搜索：https://www.jiaokey.com/tag/软件性能测试  基于LoadRunner应用.html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