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书名：数字时代的图书馆自动化系统</w:t>
      </w:r>
    </w:p>
    <w:p>
      <w:r>
        <w:t>作者：徐文贤，李书宁编著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总页数：286</w:t>
      </w:r>
    </w:p>
    <w:p>
      <w:r>
        <w:t>更多请访问教客网: www.jiaokey.com</w:t>
      </w:r>
    </w:p>
    <w:p>
      <w:r>
        <w:t>数字时代的图书馆自动化系统 评论地址：https://www.jiaokey.com/book/detail/13010301.html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