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会计电算化实验教程新编  财务业务一体化初级教程</w:t>
      </w:r>
    </w:p>
    <w:p>
      <w:r>
        <w:rPr>
          <w:rFonts w:ascii="宋体" w:hAnsi="宋体" w:eastAsia="宋体"/>
          <w:sz w:val="24"/>
        </w:rPr>
        <w:t>李蕾红，高海龙，程培先主编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会计电算化实验教程新编  财务业务一体化初级教程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李蕾红，高海龙，程培先主编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本书出售、求购地址：https://www.jiaokey.com/book/detail/13010293.html</w:t>
      </w:r>
    </w:p>
    <w:p>
      <w:r>
        <w:t>更多相关图书推荐：https://www.jiaokey.com</w:t>
      </w:r>
    </w:p>
    <w:p>
      <w:r>
        <w:t>李蕾红，高海龙，程培先主编 其他作品：https://www.jiaokey.com/tag/李蕾红，高海龙，程培先主编.html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关键词搜索：https://www.jiaokey.com/tag/会计电算化实验教程新编  财务业务一体化初级教程.html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