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面试考程（含心理素质测评）  2012新大纲</w:t>
      </w:r>
    </w:p>
    <w:p>
      <w:r>
        <w:rPr>
          <w:rFonts w:ascii="宋体" w:hAnsi="宋体" w:eastAsia="宋体"/>
          <w:sz w:val="24"/>
        </w:rPr>
        <w:t>周盈丛书主编；文戈分册主编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面试考程（含心理素质测评）  2012新大纲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周盈丛书主编；文戈分册主编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本书出售、求购地址：https://www.jiaokey.com/book/detail/13010251.html</w:t>
      </w:r>
    </w:p>
    <w:p>
      <w:r>
        <w:t>更多相关图书推荐：https://www.jiaokey.com</w:t>
      </w:r>
    </w:p>
    <w:p>
      <w:r>
        <w:t>周盈丛书主编；文戈分册主编 其他作品：https://www.jiaokey.com/tag/周盈丛书主编；文戈分册主编.html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面试考程（含心理素质测评）  2012新大纲.html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