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2013年全国硕士研究生入学考试思想政治理论复习全书</w:t>
      </w:r>
    </w:p>
    <w:p>
      <w:r>
        <w:rPr>
          <w:rFonts w:ascii="宋体" w:hAnsi="宋体" w:eastAsia="宋体"/>
          <w:sz w:val="24"/>
        </w:rPr>
        <w:t>郭继承，张守连主编；段志义，孙波，欧阳辉纯，樊昌茂副主编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2013年全国硕士研究生入学考试思想政治理论复习全书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郭继承，张守连主编；段志义，孙波，欧阳辉纯，樊昌茂副主编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本书出售、求购地址：https://www.jiaokey.com/book/detail/13010246.html</w:t>
      </w:r>
    </w:p>
    <w:p>
      <w:r>
        <w:t>更多相关图书推荐：https://www.jiaokey.com</w:t>
      </w:r>
    </w:p>
    <w:p>
      <w:r>
        <w:t>郭继承，张守连主编；段志义，孙波，欧阳辉纯，樊昌茂副主编 其他作品：https://www.jiaokey.com/tag/郭继承，张守连主编；段志义，孙波，欧阳辉纯，樊昌茂副主编.html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关键词搜索：https://www.jiaokey.com/tag/2013年全国硕士研究生入学考试思想政治理论复习全书.html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