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建设工程法规概论</w:t>
      </w:r>
    </w:p>
    <w:p>
      <w:r>
        <w:rPr>
          <w:rFonts w:ascii="宋体" w:hAnsi="宋体" w:eastAsia="宋体"/>
          <w:sz w:val="24"/>
        </w:rPr>
        <w:t>宋宗宇主编；王热，胡海容副主编；王怡狄亚娜参编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宋宗宇主编；王热，胡海容副主编；王怡狄亚娜参编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本书出售、求购地址：https://www.jiaokey.com/book/detail/13010227.html</w:t>
      </w:r>
    </w:p>
    <w:p>
      <w:r>
        <w:t>更多相关图书推荐：https://www.jiaokey.com</w:t>
      </w:r>
    </w:p>
    <w:p>
      <w:r>
        <w:t>宋宗宇主编；王热，胡海容副主编；王怡狄亚娜参编 其他作品：https://www.jiaokey.com/tag/宋宗宇主编；王热，胡海容副主编；王怡狄亚娜参编.html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关键词搜索：https://www.jiaokey.com/tag/建设工程法规概论.html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