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书名：脉块采真  全1册</w:t>
      </w:r>
    </w:p>
    <w:p>
      <w:r>
        <w:t>作者：王翔鹤著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脉块采真  全1册 评论地址：https://www.jiaokey.com/book/detail/13010185.html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