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三字经合编  全1卷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三字经合编  全1卷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本书出售、求购地址：https://www.jiaokey.com/book/detail/13010183.html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关键词搜索：https://www.jiaokey.com/tag/三字经合编  全1卷.html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