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3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本书出售、求购地址：https://www.jiaokey.com/book/detail/13010160.html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关键词搜索：https://www.jiaokey.com/tag/中西汇通医书六种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