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书名：黄元御解伤寒</w:t>
      </w:r>
    </w:p>
    <w:p>
      <w:r>
        <w:t>作者：（清）黄元御撰；燕南飞，孙勤国整理</w:t>
      </w:r>
    </w:p>
    <w:p>
      <w:r>
        <w:t>出版社：北京:中国医药科技出版社,2012.01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黄元御解伤寒 评论地址：https://www.jiaokey.com/book/detail/13010131.html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