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快速掌握新《医院会计制度》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快速掌握新《医院会计制度》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本书出售、求购地址：https://www.jiaokey.com/book/detail/13010126.html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关键词搜索：https://www.jiaokey.com/tag/快速掌握新《医院会计制度》.html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