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餐饮卫生质量管理</w:t>
      </w:r>
    </w:p>
    <w:p>
      <w:r>
        <w:rPr>
          <w:rFonts w:ascii="宋体" w:hAnsi="宋体" w:eastAsia="宋体"/>
          <w:sz w:val="24"/>
        </w:rPr>
        <w:t>（美）希奇（CichyR.F.）著；阎喜霜主译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餐饮卫生质量管理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（美）希奇（CichyR.F.）著；阎喜霜主译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本书出售、求购地址：https://www.jiaokey.com/book/detail/13010118.html</w:t>
      </w:r>
    </w:p>
    <w:p>
      <w:r>
        <w:t>更多相关图书推荐：https://www.jiaokey.com</w:t>
      </w:r>
    </w:p>
    <w:p>
      <w:r>
        <w:t>（美）希奇（CichyR.F.）著；阎喜霜主译 其他作品：https://www.jiaokey.com/tag/（美）希奇（CichyR.F.）著；阎喜霜主译.html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关键词搜索：https://www.jiaokey.com/tag/餐饮卫生质量管理.html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