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书名：诊断学应试向导</w:t>
      </w:r>
    </w:p>
    <w:p>
      <w:r>
        <w:t>作者：张颜波，周芳坚主编；贾莉，王红艳，韩辉副主编</w:t>
      </w:r>
    </w:p>
    <w:p>
      <w:r>
        <w:t>出版社：上海：同济大学出版社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诊断学应试向导 评论地址：https://www.jiaokey.com/book/detail/13010114.html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