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SPSS统计分析在医学科研中的应用</w:t>
      </w:r>
    </w:p>
    <w:p>
      <w:r>
        <w:rPr>
          <w:rFonts w:ascii="宋体" w:hAnsi="宋体" w:eastAsia="宋体"/>
          <w:sz w:val="24"/>
        </w:rPr>
        <w:t>刘堃主编；温有锋，肖艳杰，马洪林副主编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SPSS统计分析在医学科研中的应用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刘堃主编；温有锋，肖艳杰，马洪林副主编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本书出售、求购地址：https://www.jiaokey.com/book/detail/13010103.html</w:t>
      </w:r>
    </w:p>
    <w:p>
      <w:r>
        <w:t>更多相关图书推荐：https://www.jiaokey.com</w:t>
      </w:r>
    </w:p>
    <w:p>
      <w:r>
        <w:t>刘堃主编；温有锋，肖艳杰，马洪林副主编 其他作品：https://www.jiaokey.com/tag/刘堃主编；温有锋，肖艳杰，马洪林副主编.html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关键词搜索：https://www.jiaokey.com/tag/SPSS统计分析在医学科研中的应用.html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