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海马</w:t>
      </w:r>
    </w:p>
    <w:p>
      <w:r>
        <w:rPr>
          <w:rFonts w:ascii="宋体" w:hAnsi="宋体" w:eastAsia="宋体"/>
          <w:sz w:val="24"/>
        </w:rPr>
        <w:t>吴新明,李峥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吴新明,李峥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9787530839287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海马也是一种中药，在中医学里属于名贵的补品。素有“北方人参，南方海马”之称。近年来，随着生活水平的提高，人们对中药的滋补作用越来越重视，但也出现盲目乱服中药的倾向，认为只要服用补药就会对身体有益。书中重点对海马的来源和传说、海马的品种与分类、海马的鉴别、海马的现代研究、海马的功效、药膳配方精选、海马的养殖、海马的国际贸易等内容作了介绍。期望能对读者服用海马有所帮助。</w:t>
      </w:r>
    </w:p>
    <w:p/>
    <w:p>
      <w:r>
        <w:t>本书出售、求购地址：https://www.jiaokey.com/book/detail/13010079.html</w:t>
      </w:r>
    </w:p>
    <w:p>
      <w:r>
        <w:t>更多中药材图书推荐：https://www.jiaokey.com</w:t>
      </w:r>
    </w:p>
    <w:p>
      <w:r>
        <w:t>吴新明,李峥 其他作品：https://www.jiaokey.com/tag/吴新明,李峥.html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关键词搜索：https://www.jiaokey.com/tag/动物药.html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