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军事医学地理学</w:t>
      </w:r>
    </w:p>
    <w:p>
      <w:r>
        <w:rPr>
          <w:rFonts w:ascii="宋体" w:hAnsi="宋体" w:eastAsia="宋体"/>
          <w:sz w:val="24"/>
        </w:rPr>
        <w:t>李维民，姜成华主编；刘运胜，李婵娟，高钰琪等副主编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军事医学地理学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李维民，姜成华主编；刘运胜，李婵娟，高钰琪等副主编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本书出售、求购地址：https://www.jiaokey.com/book/detail/13010049.html</w:t>
      </w:r>
    </w:p>
    <w:p>
      <w:r>
        <w:t>更多相关图书推荐：https://www.jiaokey.com</w:t>
      </w:r>
    </w:p>
    <w:p>
      <w:r>
        <w:t>李维民，姜成华主编；刘运胜，李婵娟，高钰琪等副主编 其他作品：https://www.jiaokey.com/tag/李维民，姜成华主编；刘运胜，李婵娟，高钰琪等副主编.html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关键词搜索：https://www.jiaokey.com/tag/军事医学地理学.html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