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书名：检验医学质量保证与临床应用</w:t>
      </w:r>
    </w:p>
    <w:p>
      <w:r>
        <w:t>作者：王金鹏，潘德军，牟焕梅等主编；张丽，张桂霞，顾腾振等副主编</w:t>
      </w:r>
    </w:p>
    <w:p>
      <w:r>
        <w:t>出版社：济南：山东人民出版社</w:t>
      </w:r>
    </w:p>
    <w:p>
      <w:r>
        <w:t>出版日期：2011.10</w:t>
      </w:r>
    </w:p>
    <w:p>
      <w:r>
        <w:t>总页数：329</w:t>
      </w:r>
    </w:p>
    <w:p>
      <w:r>
        <w:t>更多请访问教客网: www.jiaokey.com</w:t>
      </w:r>
    </w:p>
    <w:p>
      <w:r>
        <w:t>检验医学质量保证与临床应用 评论地址：https://www.jiaokey.com/book/detail/13010008.html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