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2011全国卫生专业技术资格考试指导  皮肤与性病学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2011全国卫生专业技术资格考试指导  皮肤与性病学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本书出售、求购地址：https://www.jiaokey.com/book/detail/13009995.html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关键词搜索：https://www.jiaokey.com/tag/2011全国卫生专业技术资格考试指导  皮肤与性病学.html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