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李佃贵特色调理脾胃病</w:t>
      </w:r>
    </w:p>
    <w:p>
      <w:r>
        <w:rPr>
          <w:rFonts w:ascii="宋体" w:hAnsi="宋体" w:eastAsia="宋体"/>
          <w:sz w:val="24"/>
        </w:rPr>
        <w:t>王彦刚，杜艳茹主编；孟宪鑫，张纨，李刚等副主编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李佃贵特色调理脾胃病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王彦刚，杜艳茹主编；孟宪鑫，张纨，李刚等副主编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本书出售、求购地址：https://www.jiaokey.com/book/detail/13009991.html</w:t>
      </w:r>
    </w:p>
    <w:p>
      <w:r>
        <w:t>更多相关图书推荐：https://www.jiaokey.com</w:t>
      </w:r>
    </w:p>
    <w:p>
      <w:r>
        <w:t>王彦刚，杜艳茹主编；孟宪鑫，张纨，李刚等副主编 其他作品：https://www.jiaokey.com/tag/王彦刚，杜艳茹主编；孟宪鑫，张纨，李刚等副主编.html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关键词搜索：https://www.jiaokey.com/tag/李佃贵特色调理脾胃病.html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