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书名：汤头技巧速记</w:t>
      </w:r>
    </w:p>
    <w:p>
      <w:r>
        <w:t>作者：韩玉，杨兴云编著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总页数：257</w:t>
      </w:r>
    </w:p>
    <w:p>
      <w:r>
        <w:t>更多请访问教客网: www.jiaokey.com</w:t>
      </w:r>
    </w:p>
    <w:p>
      <w:r>
        <w:t>汤头技巧速记 评论地址：https://www.jiaokey.com/book/detail/13009989.html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