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壮医优势病种诊疗、护理及技术规范</w:t>
      </w:r>
    </w:p>
    <w:p>
      <w:r>
        <w:rPr>
          <w:rFonts w:ascii="宋体" w:hAnsi="宋体" w:eastAsia="宋体"/>
          <w:sz w:val="24"/>
        </w:rPr>
        <w:t>黄贵华，黄瑾明，黄敬伟主编；王粤湘，张秀华，李婕副主编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壮医优势病种诊疗、护理及技术规范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黄贵华，黄瑾明，黄敬伟主编；王粤湘，张秀华，李婕副主编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本书出售、求购地址：https://www.jiaokey.com/book/detail/13009979.html</w:t>
      </w:r>
    </w:p>
    <w:p>
      <w:r>
        <w:t>更多相关图书推荐：https://www.jiaokey.com</w:t>
      </w:r>
    </w:p>
    <w:p>
      <w:r>
        <w:t>黄贵华，黄瑾明，黄敬伟主编；王粤湘，张秀华，李婕副主编 其他作品：https://www.jiaokey.com/tag/黄贵华，黄瑾明，黄敬伟主编；王粤湘，张秀华，李婕副主编.html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关键词搜索：https://www.jiaokey.com/tag/壮医优势病种诊疗、护理及技术规范.html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